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Name: Max Mustermann</w:t>
      </w:r>
    </w:p>
    <w:p>
      <w:r>
        <w:t>Veranstaltung: Hochzeit</w:t>
      </w:r>
    </w:p>
    <w:p>
      <w:r>
        <w:t>Tisch: Tisch 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