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Tischkarte</w:t>
        <w:br/>
        <w:br/>
        <w:t>Name: [Name des Gastes]</w:t>
        <w:br/>
        <w:t>Tischnummer: [Tischnummer]</w:t>
        <w:br/>
        <w:br/>
        <w:t>Wir freuen uns, dass Sie unser Gast sind!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