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Tischkarten</w:t>
      </w:r>
    </w:p>
    <w:p>
      <w:pPr>
        <w:pStyle w:val="Heading1"/>
      </w:pPr>
      <w:r>
        <w:t>Namen</w:t>
      </w:r>
    </w:p>
    <w:p>
      <w:pPr>
        <w:pStyle w:val="ListBullet"/>
      </w:pPr>
      <w:r>
        <w:t>Max Mustermann</w:t>
      </w:r>
    </w:p>
    <w:p>
      <w:pPr>
        <w:pStyle w:val="ListBullet"/>
      </w:pPr>
      <w:r>
        <w:t>Anna Schmidt</w:t>
      </w:r>
    </w:p>
    <w:p>
      <w:pPr>
        <w:pStyle w:val="ListBullet"/>
      </w:pPr>
      <w:r>
        <w:t>Ben Müller</w:t>
      </w:r>
    </w:p>
    <w:p>
      <w:pPr>
        <w:pStyle w:val="ListBullet"/>
      </w:pPr>
      <w:r>
        <w:t>Clara Weber</w:t>
      </w:r>
    </w:p>
    <w:p>
      <w:pPr>
        <w:pStyle w:val="ListBullet"/>
      </w:pPr>
      <w:r>
        <w:t>Lisa Schulz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