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Tischkarten A4</w:t>
      </w:r>
    </w:p>
    <w:p>
      <w:r>
        <w:t>TISCHKARTEN-VORLAGE</w:t>
        <w:br/>
        <w:br/>
        <w:t xml:space="preserve">**Name:** [Platzhalter]  </w:t>
        <w:br/>
        <w:t xml:space="preserve">**Tischnummer:** [XX]  </w:t>
        <w:br/>
        <w:br/>
        <w:t xml:space="preserve">(Diese Vorlage kann ausgedruckt, ausgeschnitten und aufgestellt werden.)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