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Tischkarten fuer Feier</w:t>
      </w:r>
    </w:p>
    <w:p>
      <w:r>
        <w:t>Tischkarte für die Hochzeit: 'Max Mustermann und Anna Mustermann' am Tisch 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