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To-do Liste 3</w:t>
      </w:r>
    </w:p>
    <w:p>
      <w:r>
        <w:t>Erstellen Sie eine To-do Liste.</w:t>
      </w:r>
    </w:p>
    <w:p>
      <w:r>
        <w:t>Beispiel: 1. Termin beim Arzt - 2. Wäsche waschen - 3. Einkaufen.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