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Trainingsplan für das Fitnessstudio.</w:t>
        <w:br/>
        <w:t>Beispiel:</w:t>
        <w:br/>
        <w:t>Montag: 09:00-10:00 - Cardio</w:t>
        <w:br/>
        <w:t>Dienstag: 14:00-15:00 - Krafttraining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