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Trainingsplan 3</w:t>
      </w:r>
    </w:p>
    <w:p>
      <w:r>
        <w:t>TRAININGSPLAN</w:t>
        <w:br/>
        <w:br/>
        <w:t xml:space="preserve">**Ziel:** [Muskelaufbau/Ausdauer etc.]  </w:t>
        <w:br/>
        <w:t xml:space="preserve">**Trainingsdauer:** [Wochenanzahl]  </w:t>
        <w:br/>
        <w:br/>
        <w:t xml:space="preserve">### Montag  </w:t>
        <w:br/>
        <w:t xml:space="preserve">- Übung 1: [Details]  </w:t>
        <w:br/>
        <w:t xml:space="preserve">- Übung 2: [Details]  </w:t>
        <w:br/>
        <w:br/>
        <w:t xml:space="preserve">### Mittwoch  </w:t>
        <w:br/>
        <w:t xml:space="preserve">- Übung 1: [Details]  </w:t>
        <w:br/>
        <w:t xml:space="preserve">- Übung 2: [Details]  </w:t>
        <w:br/>
        <w:br/>
        <w:t xml:space="preserve">### Freitag  </w:t>
        <w:br/>
        <w:t xml:space="preserve">- Übung 1: [Details]  </w:t>
        <w:br/>
        <w:t xml:space="preserve">- Übung 2: [Details]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