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Traueranzeige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Traueranzeige</w:t>
      </w:r>
    </w:p>
    <w:p>
      <w:r>
        <w:br/>
      </w:r>
    </w:p>
    <w:p>
      <w:r>
        <w:rPr>
          <w:b/>
          <w:sz w:val="24"/>
        </w:rPr>
        <w:t>Name des Verstorbenen</w:t>
      </w:r>
    </w:p>
    <w:p>
      <w:r>
        <w:t>Wir nehmen Abschied von ______________.</w:t>
      </w:r>
    </w:p>
    <w:p>
      <w:r>
        <w:br/>
      </w:r>
    </w:p>
    <w:p>
      <w:r>
        <w:rPr>
          <w:b/>
          <w:sz w:val="24"/>
        </w:rPr>
        <w:t>Text</w:t>
      </w:r>
    </w:p>
    <w:p>
      <w:r>
        <w:t>Er/Sie wird uns sehr fehlen.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