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Traueranzeige</w:t>
      </w:r>
    </w:p>
    <w:p>
      <w:r>
        <w:t>Mit tiefer Trauer geben wir bekannt, dass [Name] am [Datum] von uns gegangen ist. Wir werden ihn/sie stets in Erinnerung behalten.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