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TRAUERBRIEF</w:t>
        <w:br/>
        <w:br/>
        <w:t>Mit tiefer Trauer nehmen wir Abschied von [Name].</w:t>
        <w:br/>
        <w:br/>
        <w:t>In diesen schweren Stunden sind unsere Gedanken bei den Angehörigen.</w:t>
        <w:br/>
        <w:br/>
        <w:t>[Familie / Absender]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