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Typenschild Schaltschrank</w:t>
      </w:r>
    </w:p>
    <w:p>
      <w:r>
        <w:br/>
        <w:t>Typenschild für den Schaltschrank</w:t>
        <w:br/>
        <w:br/>
        <w:t>Sehr geehrte Damen und Herren,</w:t>
        <w:br/>
        <w:br/>
        <w:t>anbei übersende ich Ihnen das Typenschild für den Schaltschrank [Modell], das alle relevanten technischen Informationen enthält.</w:t>
        <w:br/>
        <w:br/>
        <w:t>Details:</w:t>
        <w:br/>
        <w:t>1. Hersteller: [Hersteller]</w:t>
        <w:br/>
        <w:t>2. Modellnummer: [Modellnummer]</w:t>
        <w:br/>
        <w:t>3. Leistung: [Leistung]</w:t>
        <w:br/>
        <w:t>4. Spannung: [Spannung]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