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Uebergabeprotokoll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Übergabeprotokoll</w:t>
      </w:r>
    </w:p>
    <w:p>
      <w:r>
        <w:br/>
      </w:r>
    </w:p>
    <w:p>
      <w:r>
        <w:rPr>
          <w:b/>
          <w:sz w:val="24"/>
        </w:rPr>
        <w:t>Datum</w:t>
      </w:r>
    </w:p>
    <w:p>
      <w:r>
        <w:t>Übergabe am: ______________</w:t>
      </w:r>
    </w:p>
    <w:p>
      <w:r>
        <w:br/>
      </w:r>
    </w:p>
    <w:p>
      <w:r>
        <w:rPr>
          <w:b/>
          <w:sz w:val="24"/>
        </w:rPr>
        <w:t>Beteiligte</w:t>
      </w:r>
    </w:p>
    <w:p>
      <w:r>
        <w:t>Übergeber: ______________</w:t>
        <w:br/>
        <w:t>Empfänger: ______________</w:t>
      </w:r>
    </w:p>
    <w:p>
      <w:r>
        <w:br/>
      </w:r>
    </w:p>
    <w:p>
      <w:r>
        <w:rPr>
          <w:b/>
          <w:sz w:val="24"/>
        </w:rPr>
        <w:t>Objekte</w:t>
      </w:r>
    </w:p>
    <w:p>
      <w:r>
        <w:t>1. ______________</w:t>
        <w:br/>
        <w:t>2.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