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Uebergabeprotokoll Fahrzeug</w:t>
      </w:r>
    </w:p>
    <w:p>
      <w:r>
        <w:br/>
        <w:t>Übergabeprotokoll für das Fahrzeug</w:t>
        <w:br/>
        <w:br/>
        <w:t>Sehr geehrte Damen und Herren,</w:t>
        <w:br/>
        <w:br/>
        <w:t>anbei finden Sie das Übergabeprotokoll für das Fahrzeug [Fahrzeugmodell] bei der Übergabe am [Datum].</w:t>
        <w:br/>
        <w:br/>
        <w:t>1. Fahrzeugdaten:</w:t>
        <w:br/>
        <w:t xml:space="preserve">   - Modell: [Modell]</w:t>
        <w:br/>
        <w:t xml:space="preserve">   - Baujahr: [Baujahr]</w:t>
        <w:br/>
        <w:t>2. Übergabedetails:</w:t>
        <w:br/>
        <w:t xml:space="preserve">   - Kilometerstand: [Kilometerstand]</w:t>
        <w:br/>
        <w:t xml:space="preserve">   - Zustand des Fahrzeugs: [Zustand]</w:t>
        <w:br/>
        <w:t>3. Unterschriften:</w:t>
        <w:br/>
        <w:t xml:space="preserve">   - Übergabe durch: [Name]</w:t>
        <w:br/>
        <w:t xml:space="preserve">   - Empfang von: [Name]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