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Uebergabeprotokoll Gewerbe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Übergabeprotokoll für Gewerberäume</w:t>
      </w:r>
    </w:p>
    <w:p>
      <w:r>
        <w:br/>
      </w:r>
    </w:p>
    <w:p>
      <w:r>
        <w:rPr>
          <w:b/>
          <w:sz w:val="24"/>
        </w:rPr>
        <w:t>Mieter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Vermieter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Objekt</w:t>
      </w:r>
    </w:p>
    <w:p>
      <w:r>
        <w:t>Adresse: ______________</w:t>
      </w:r>
    </w:p>
    <w:p>
      <w:r>
        <w:br/>
      </w:r>
    </w:p>
    <w:p>
      <w:r>
        <w:rPr>
          <w:b/>
          <w:sz w:val="24"/>
        </w:rPr>
        <w:t>Zustand bei Übergabe</w:t>
      </w:r>
    </w:p>
    <w:p>
      <w:r>
        <w:t>1. ______________</w:t>
        <w:br/>
        <w:t>2. ______________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Mieter: ______________</w:t>
        <w:br/>
        <w:t>Vermieter: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