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Übergabeprotokoll Haus zur Miete</w:t>
      </w:r>
    </w:p>
    <w:p>
      <w:pPr>
        <w:pStyle w:val="Heading2"/>
      </w:pPr>
      <w:r>
        <w:t>Mieter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Vermieter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Übergabedatum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Zustand</w:t>
      </w:r>
    </w:p>
    <w:p>
      <w:pPr>
        <w:pStyle w:val="ListBullet"/>
      </w:pPr>
      <w:r>
        <w:t>1. Türen &amp; Fenster</w:t>
      </w:r>
    </w:p>
    <w:p>
      <w:pPr>
        <w:pStyle w:val="ListBullet"/>
      </w:pPr>
      <w:r>
        <w:t>2. Wände &amp; Böden</w:t>
      </w:r>
    </w:p>
    <w:p>
      <w:pPr>
        <w:pStyle w:val="ListBullet"/>
      </w:pPr>
      <w:r>
        <w:t>3. Sanitäranlagen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(Mieter)</w:t>
      </w:r>
    </w:p>
    <w:p>
      <w:pPr>
        <w:pStyle w:val="ListBullet"/>
      </w:pPr>
      <w:r>
        <w:t>________________ (Vermieter)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