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Uebergabeprotokoll Schluessel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Schlüssel-Übergabeprotokoll</w:t>
      </w:r>
    </w:p>
    <w:p>
      <w:r>
        <w:br/>
      </w:r>
    </w:p>
    <w:p>
      <w:r>
        <w:rPr>
          <w:b/>
          <w:sz w:val="24"/>
        </w:rPr>
        <w:t>Übergeber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Schlüssel</w:t>
      </w:r>
    </w:p>
    <w:p>
      <w:r>
        <w:t>1. Haustür</w:t>
        <w:br/>
        <w:t>2. Keller</w:t>
        <w:br/>
        <w:t>3. Garage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Übergeber: ______________</w:t>
        <w:br/>
        <w:t>Empfänger: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