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Übergabeprotokoll Wohnung</w:t>
      </w:r>
    </w:p>
    <w:p>
      <w:pPr>
        <w:pStyle w:val="IntenseQuote"/>
      </w:pPr>
      <w:r>
        <w:t>Protokoll für die Wohnungsübergabe.</w:t>
      </w:r>
    </w:p>
    <w:p>
      <w:pPr>
        <w:pStyle w:val="Heading2"/>
      </w:pPr>
      <w:r>
        <w:t>Details</w:t>
      </w:r>
    </w:p>
    <w:p>
      <w:r>
        <w:t>Mieter: Lisa Musterfrau</w:t>
      </w:r>
    </w:p>
    <w:p>
      <w:r>
        <w:t>Wohnung: Musterstraße 1, 12345 Musterstadt</w:t>
      </w:r>
    </w:p>
    <w:p>
      <w:pPr>
        <w:pStyle w:val="Heading2"/>
      </w:pPr>
      <w:r>
        <w:t>Zustand</w:t>
      </w:r>
    </w:p>
    <w:p>
      <w:r>
        <w:t>Wände: Keine Schäden</w:t>
      </w:r>
    </w:p>
    <w:p>
      <w:r>
        <w:t>Böden: Gebrauchsspuren</w:t>
      </w:r>
    </w:p>
    <w:p>
      <w:pPr>
        <w:pStyle w:val="IntenseQuote"/>
      </w:pPr>
      <w:r>
        <w:t>Unterschriften: Vermieter und Mieter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