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Ueberhoehte Rechnung Widerspruch</w:t>
      </w:r>
    </w:p>
    <w:p>
      <w:r>
        <w:br/>
        <w:t>Widerspruch gegen die überhöhte Rechnung</w:t>
        <w:br/>
        <w:br/>
        <w:t>Sehr geehrte Damen und Herren,</w:t>
        <w:br/>
        <w:br/>
        <w:t>ich lege hiermit Widerspruch gegen die Rechnung vom [Datum] ein, da der Betrag meiner Meinung nach zu hoch ist.</w:t>
        <w:br/>
        <w:br/>
        <w:t>Begründung:</w:t>
        <w:br/>
        <w:t>1. [Begründung 1, z.B. fehlerhafte Berechnung]</w:t>
        <w:br/>
        <w:t>2. [Begründung 2, z.B. unberechtigte Zusatzkosten]</w:t>
        <w:br/>
        <w:t>3. [Weitere Begründung]</w:t>
        <w:br/>
        <w:br/>
        <w:t>Ich bitte um eine Prüfung und Anpassung der Rechnung.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