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Überweisungsauftrag</w:t>
      </w:r>
    </w:p>
    <w:p>
      <w:r>
        <w:t>Beispiel für einen Überweisungsauftrag: 'Überweisung von 200 EUR an das Konto von Max Mustermann am 10. Januar 2025.'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