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Umzug Adressaenderung</w:t>
      </w:r>
    </w:p>
    <w:p>
      <w:r>
        <w:t>UMZUG – ADRESSÄNDERUNG</w:t>
        <w:br/>
        <w:br/>
        <w:t xml:space="preserve">[Ihr Name]  </w:t>
        <w:br/>
        <w:t xml:space="preserve">[Alte Adresse]  </w:t>
        <w:br/>
        <w:t xml:space="preserve">[Neue Adresse]  </w:t>
        <w:br/>
        <w:br/>
        <w:t xml:space="preserve">Sehr geehrte Damen und Herren,  </w:t>
        <w:br/>
        <w:br/>
        <w:t xml:space="preserve">hiermit teile ich Ihnen meine neue Adresse ab dem [Datum] mit.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