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Umzugsetiketten</w:t>
      </w:r>
    </w:p>
    <w:p>
      <w:r>
        <w:t>Absender: Max Mustermann, Musterstraße 1, 12345 Musterstadt</w:t>
      </w:r>
    </w:p>
    <w:p>
      <w:r>
        <w:t>Empfänger: Anna Mustermann, Beispielstraße 2, 54321 Beispielstadt</w:t>
      </w:r>
    </w:p>
    <w:p>
      <w:r>
        <w:t>Pakete: 5 Kartons, 2 Kisten, 1 Möbelstück</w:t>
      </w:r>
    </w:p>
    <w:p>
      <w:r>
        <w:t>Vermerk: Zerbrechlich!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