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Unbefristeter Arbeitsvertrag</w:t>
      </w:r>
    </w:p>
    <w:p>
      <w:r>
        <w:t>Arbeitgeber: Firma XY</w:t>
        <w:br/>
        <w:t>Arbeitnehmer: Max Mustermann</w:t>
        <w:br/>
        <w:t>Position: Softwareentwickler</w:t>
        <w:br/>
        <w:t>Beginn: 01.02.2025</w:t>
        <w:br/>
        <w:t>Arbeitszeit: Vollzeit</w:t>
        <w:br/>
        <w:t>Gehalt: 3000 EUR monatlich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