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Unfallbericht</w:t>
      </w:r>
    </w:p>
    <w:p>
      <w:r>
        <w:t>Unfallbericht</w:t>
        <w:br/>
        <w:br/>
        <w:t>Datum des Unfalls: [Datum]</w:t>
        <w:br/>
        <w:br/>
        <w:t>Unfallort: [Ort]</w:t>
        <w:br/>
        <w:br/>
        <w:t>Beteiligte Personen:</w:t>
        <w:br/>
        <w:t>1. [Person 1]</w:t>
        <w:br/>
        <w:t>2. [Person 2]</w:t>
        <w:br/>
        <w:br/>
        <w:t>Beschreibung des Vorfalls: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