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Unfallversicherung kuendigen</w:t>
      </w:r>
    </w:p>
    <w:p>
      <w:r>
        <w:br/>
        <w:t>Sehr geehrte Damen und Herren,</w:t>
        <w:br/>
        <w:br/>
        <w:t>hiermit kündige ich meine Unfallversicherung mit der Versicherungsnummer 0011223344 zum nächstmöglichen Zeitpunkt.</w:t>
        <w:br/>
        <w:br/>
        <w:t>Bitte bestätigen Sie mir die Kündigung schriftlich.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