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Untermietvertrag</w:t>
      </w:r>
    </w:p>
    <w:p>
      <w:r>
        <w:t>Untermietvertrag</w:t>
        <w:br/>
        <w:br/>
        <w:t>Zwischen [Vermieter Name] und [Untermieter Name]</w:t>
        <w:br/>
        <w:br/>
        <w:t>Mietobjekt: [Adresse]</w:t>
        <w:br/>
        <w:br/>
        <w:t>Mietbeginn: [Datum]</w:t>
        <w:br/>
        <w:br/>
        <w:t>Mietzins: [Betrag] monatlich</w:t>
        <w:br/>
        <w:br/>
        <w:t>Kaution: [Betrag]</w:t>
        <w:br/>
        <w:br/>
        <w:t>Der Vertrag wird auf unbestimmte Zeit geschlossen und kann mit einer Frist von [Frist] gekündigt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