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Untermietvertrag</w:t>
        <w:br/>
        <w:br/>
        <w:t>Zwischen [Vermieter] und [Untermieter] wird folgender Untermietvertrag geschlossen:</w:t>
        <w:br/>
        <w:br/>
        <w:t>Mietobjekt: [Adresse des Objekts]</w:t>
        <w:br/>
        <w:t>Mietbeginn: [Datum]</w:t>
        <w:br/>
        <w:t>Mietdauer: [Zeitraum]</w:t>
        <w:br/>
        <w:br/>
        <w:t>Unterschriften:</w:t>
        <w:br/>
        <w:t>[Vermieter] __________________</w:t>
        <w:br/>
        <w:t>[Untermieter] 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