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Untermietvertrag Buero</w:t>
      </w:r>
    </w:p>
    <w:p>
      <w:r>
        <w:br/>
        <w:t>Untermietvertrag für Bürofläche</w:t>
        <w:br/>
        <w:br/>
        <w:t>Sehr geehrte Damen und Herren,</w:t>
        <w:br/>
        <w:br/>
        <w:t>hiermit wird der Untermietvertrag für die Bürofläche [Büroadresse] zwischen [Vermieter] und [Untermieter] abgeschlossen.</w:t>
        <w:br/>
        <w:br/>
        <w:t>Details:</w:t>
        <w:br/>
        <w:t>1. Mietbeginn: [Datum]</w:t>
        <w:br/>
        <w:t>2. Mietdauer: [Zeitraum]</w:t>
        <w:br/>
        <w:t>3. Mietpreis: [Betrag]</w:t>
        <w:br/>
        <w:t>4. Nebenkosten: [Betrag]</w:t>
        <w:br/>
        <w:br/>
        <w:t>Wir freuen uns auf eine erfolgreiche Zusammenarbeit.</w:t>
        <w:br/>
        <w:br/>
        <w:t>Mit freundlichen Grüßen,</w:t>
        <w:br/>
        <w:t>[Ihr Name]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