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Untermietvertrag Gewerbe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Untermietvertrag für Gewerberäume</w:t>
      </w:r>
    </w:p>
    <w:p>
      <w:r>
        <w:br/>
      </w:r>
    </w:p>
    <w:p>
      <w:r>
        <w:rPr>
          <w:b/>
          <w:sz w:val="24"/>
        </w:rPr>
        <w:t>Hauptmieter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Untermieter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Mietobjekt</w:t>
      </w:r>
    </w:p>
    <w:p>
      <w:r>
        <w:t>Adresse: ______________</w:t>
      </w:r>
    </w:p>
    <w:p>
      <w:r>
        <w:br/>
      </w:r>
    </w:p>
    <w:p>
      <w:r>
        <w:rPr>
          <w:b/>
          <w:sz w:val="24"/>
        </w:rPr>
        <w:t>Miete</w:t>
      </w:r>
    </w:p>
    <w:p>
      <w:r>
        <w:t>Monatliche Miete: ______________ EUR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Hauptmieter: ______________</w:t>
        <w:br/>
        <w:t>Untermieter: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