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Untermietvertrag Stellplatz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Untermietvertrag für Stellplatz</w:t>
      </w:r>
    </w:p>
    <w:p>
      <w:r>
        <w:br/>
      </w:r>
    </w:p>
    <w:p>
      <w:r>
        <w:rPr>
          <w:b/>
          <w:sz w:val="24"/>
        </w:rPr>
        <w:t>Vermieter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Stellplatz</w:t>
      </w:r>
    </w:p>
    <w:p>
      <w:r>
        <w:t>Ort: ______________</w:t>
      </w:r>
    </w:p>
    <w:p>
      <w:r>
        <w:br/>
      </w:r>
    </w:p>
    <w:p>
      <w:r>
        <w:rPr>
          <w:b/>
          <w:sz w:val="24"/>
        </w:rPr>
        <w:t>Miete</w:t>
      </w:r>
    </w:p>
    <w:p>
      <w:r>
        <w:t>Monatliche Miete: ______________ EUR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Vermieter: ______________</w:t>
        <w:br/>
        <w:t>Mieter: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