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Untermietvertrag für WG-Zimmer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Hauptmieter: [Name]</w:t>
      </w:r>
    </w:p>
    <w:p>
      <w:pPr>
        <w:pStyle w:val="ListBullet"/>
      </w:pPr>
      <w:r>
        <w:t>Untermieter: [Name]</w:t>
      </w:r>
    </w:p>
    <w:p>
      <w:pPr>
        <w:pStyle w:val="Heading2"/>
      </w:pPr>
      <w:r>
        <w:t>Zimmer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Größe: [qm]</w:t>
      </w:r>
    </w:p>
    <w:p>
      <w:pPr>
        <w:pStyle w:val="Heading2"/>
      </w:pPr>
      <w:r>
        <w:t>Miete &amp; Kaution</w:t>
      </w:r>
    </w:p>
    <w:p>
      <w:pPr>
        <w:pStyle w:val="ListBullet"/>
      </w:pPr>
      <w:r>
        <w:t>Miete: [Betrag] €</w:t>
      </w:r>
    </w:p>
    <w:p>
      <w:pPr>
        <w:pStyle w:val="ListBullet"/>
      </w:pPr>
      <w:r>
        <w:t>Kaution: [Betrag] €</w:t>
      </w:r>
    </w:p>
    <w:p>
      <w:pPr>
        <w:pStyle w:val="Heading2"/>
      </w:pPr>
      <w:r>
        <w:t>Laufzeit</w:t>
      </w:r>
    </w:p>
    <w:p>
      <w:pPr>
        <w:pStyle w:val="ListBullet"/>
      </w:pPr>
      <w:r>
        <w:t>Beginn: [Datum]</w:t>
      </w:r>
    </w:p>
    <w:p>
      <w:pPr>
        <w:pStyle w:val="ListBullet"/>
      </w:pPr>
      <w:r>
        <w:t>Ende: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(Hauptmieter)</w:t>
      </w:r>
    </w:p>
    <w:p>
      <w:pPr>
        <w:pStyle w:val="ListBullet"/>
      </w:pPr>
      <w:r>
        <w:t>________________ (Untermieter)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