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Untermietvertrag einfach</w:t>
      </w:r>
    </w:p>
    <w:p>
      <w:r>
        <w:t>EINFACHER UNTERMIETVERTRAG</w:t>
        <w:br/>
        <w:br/>
        <w:t xml:space="preserve">**Hauptmieter:** [Name]  </w:t>
        <w:br/>
        <w:t xml:space="preserve">**Untermieter:** [Name]  </w:t>
        <w:br/>
        <w:t xml:space="preserve">**Mietobjekt:** [Adresse]  </w:t>
        <w:br/>
        <w:br/>
        <w:t xml:space="preserve">**Mietdauer:** [XX.XX.XXXX] bis [XX.XX.XXXX]  </w:t>
        <w:br/>
        <w:t xml:space="preserve">**Miete pro Monat:** [XX] EUR  </w:t>
        <w:br/>
        <w:br/>
        <w:t xml:space="preserve">### Sonstige Vereinbarungen  </w:t>
        <w:br/>
        <w:t xml:space="preserve">[Zusätzliche Absprachen]  </w:t>
        <w:br/>
        <w:br/>
        <w:t xml:space="preserve">**Ort, Datum**  </w:t>
        <w:br/>
        <w:t xml:space="preserve">Unterschrift Hauptmieter | Unterschrift Untermieter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