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Unternehmensteam Wiki</w:t>
      </w:r>
    </w:p>
    <w:p>
      <w:pPr>
        <w:jc w:val="left"/>
      </w:pPr>
      <w:r>
        <w:rPr>
          <w:sz w:val="24"/>
        </w:rPr>
        <w:t>Unternehmensteam Wiki</w:t>
        <w:br/>
        <w:br/>
        <w:t>Willkommen im Wiki des Unternehmensteams! Hier finden Sie alle wichtigen Informationen über unser Team und die Unternehmensstruktur:</w:t>
        <w:br/>
        <w:br/>
        <w:t>- Teamleiter: Max Mustermann</w:t>
        <w:br/>
        <w:t>- Abteilungen: Marketing, Vertrieb, IT, Kundenservice</w:t>
        <w:br/>
        <w:t>- Wichtige Ansprechpartner: Petra Beispiel (Marketing), Thomas Beispiel (Vertrieb)</w:t>
        <w:br/>
        <w:br/>
        <w:t>Bitte nutzen Sie dieses Wiki als Ressource, um mehr über unsere Arbeitsweise und Teamziele zu erfahren.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