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Unterrichtsplaner</w:t>
      </w:r>
    </w:p>
    <w:p>
      <w:pPr>
        <w:jc w:val="left"/>
      </w:pPr>
      <w:r>
        <w:rPr>
          <w:sz w:val="24"/>
        </w:rPr>
        <w:t>Unterrichtsplaner</w:t>
        <w:br/>
        <w:br/>
        <w:t>Fach: Mathematik</w:t>
        <w:br/>
        <w:t>Lehrkraft: Max Mustermann</w:t>
        <w:br/>
        <w:br/>
        <w:t>Woche 1:</w:t>
        <w:br/>
        <w:t>- Einführung in Algebra: lineare Gleichungen</w:t>
        <w:br/>
        <w:t>- Übungsaufgaben zu linearen Gleichungen</w:t>
        <w:br/>
        <w:br/>
        <w:t>Woche 2:</w:t>
        <w:br/>
        <w:t>- Einführung in Funktionen und Graphen</w:t>
        <w:br/>
        <w:t>- Vertiefung der Themen aus Woche 1</w:t>
        <w:br/>
        <w:br/>
        <w:t>Woche 3:</w:t>
        <w:br/>
        <w:t>- Vorbereitung auf die erste Klausur</w:t>
        <w:br/>
        <w:t>- Übungsaufgaben und Wiederholungen</w:t>
        <w:br/>
        <w:br/>
        <w:t>Dieser Unterrichtsplaner hilft dabei, die Lernziele klar zu definieren und den Unterricht optimal zu strukturieren.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