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Unterschriften Sammeln</w:t>
      </w:r>
    </w:p>
    <w:p>
      <w:r>
        <w:t>UNTERSCHRIFTEN SAMMELN</w:t>
        <w:br/>
        <w:br/>
        <w:t xml:space="preserve">**Thema/Petition:** [Thema]  </w:t>
        <w:br/>
        <w:br/>
        <w:t>| Name | Unterschrift |</w:t>
        <w:br/>
        <w:t>|---|---|</w:t>
        <w:br/>
        <w:t>| [Person 1] | __________ |</w:t>
        <w:br/>
        <w:t>| [Person 2] | __________ |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