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Unterschriftenliste</w:t>
      </w:r>
    </w:p>
    <w:p>
      <w:pPr>
        <w:pStyle w:val="Heading2"/>
      </w:pPr>
      <w:r>
        <w:t>Betreff</w:t>
      </w:r>
    </w:p>
    <w:p>
      <w:pPr>
        <w:pStyle w:val="ListBullet"/>
      </w:pPr>
      <w:r>
        <w:t>Thema: [Aktion, Petition, Anwesenheitsliste]</w:t>
      </w:r>
    </w:p>
    <w:p>
      <w:pPr>
        <w:pStyle w:val="Heading2"/>
      </w:pPr>
      <w:r>
        <w:t>Teilnehmer</w:t>
      </w:r>
    </w:p>
    <w:p>
      <w:pPr>
        <w:pStyle w:val="ListBullet"/>
      </w:pPr>
      <w:r>
        <w:t>1. Name | Unterschrift</w:t>
      </w:r>
    </w:p>
    <w:p>
      <w:pPr>
        <w:pStyle w:val="ListBullet"/>
      </w:pPr>
      <w:r>
        <w:t>2. Name | Unterschrift</w:t>
      </w:r>
    </w:p>
    <w:p>
      <w:pPr>
        <w:pStyle w:val="ListBullet"/>
      </w:pPr>
      <w:r>
        <w:t>3. Name | Unterschrift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