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Unterweisungsnachweis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Unterweisungsnachweis</w:t>
      </w:r>
    </w:p>
    <w:p>
      <w:r>
        <w:br/>
      </w:r>
    </w:p>
    <w:p>
      <w:r>
        <w:rPr>
          <w:b/>
          <w:sz w:val="24"/>
        </w:rPr>
        <w:t>Teilnehmer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Datum</w:t>
      </w:r>
    </w:p>
    <w:p>
      <w:r>
        <w:t>Unterweisung am: ______________</w:t>
      </w:r>
    </w:p>
    <w:p>
      <w:r>
        <w:br/>
      </w:r>
    </w:p>
    <w:p>
      <w:r>
        <w:rPr>
          <w:b/>
          <w:sz w:val="24"/>
        </w:rPr>
        <w:t>Themen</w:t>
      </w:r>
    </w:p>
    <w:p>
      <w:r>
        <w:t>1. ______________</w:t>
        <w:br/>
        <w:t>2. ______________</w:t>
      </w:r>
    </w:p>
    <w:p>
      <w:r>
        <w:br/>
      </w:r>
    </w:p>
    <w:p>
      <w:r>
        <w:rPr>
          <w:b/>
          <w:sz w:val="24"/>
        </w:rPr>
        <w:t>Unterschriften</w:t>
      </w:r>
    </w:p>
    <w:p>
      <w:r>
        <w:t>Unterweisender: ______________</w:t>
        <w:br/>
        <w:t>Teilnehmer: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