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Unverbindliches_Angebot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Unverbindliches Angebot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Sehr geehrte Damen und Herren,</w:t>
        <w:br/>
        <w:br/>
        <w:t>wir freuen uns, Ihnen ein unverbindliches Angebot für unser Produkt XYZ unterbreiten zu dürfen.</w:t>
        <w:br/>
        <w:br/>
        <w:t>Produktbeschreibung: [Details zum Produkt]</w:t>
        <w:br/>
        <w:t>Preis: 500 EUR</w:t>
        <w:br/>
        <w:t>Gültigkeit: 30 Tage</w:t>
        <w:br/>
        <w:br/>
        <w:t>Wir hoffen, Ihr Interesse geweckt zu haben und stehen für Rückfragen gerne zur Verfügung.</w:t>
        <w:br/>
        <w:br/>
        <w:t>Mit freundlichen Grüßen,</w:t>
        <w:br/>
        <w:t>Max Mustermann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