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Urkunde</w:t>
      </w:r>
    </w:p>
    <w:p>
      <w:pPr>
        <w:jc w:val="left"/>
      </w:pPr>
      <w:r>
        <w:rPr>
          <w:sz w:val="24"/>
        </w:rPr>
        <w:t>Urkunde</w:t>
        <w:br/>
        <w:br/>
        <w:t>Hiermit wird Max Mustermann für seine herausragenden Leistungen im Bereich Marketing ausgezeichnet. Er hat den Kurs 'Marketing für Einsteiger' erfolgreich abgeschlossen und gezeigt, dass er über tiefgehendes Wissen und praxisorientierte Fähigkeiten verfügt.</w:t>
        <w:br/>
        <w:br/>
        <w:t>Verleihungsdatum: 15. Januar 2025</w:t>
        <w:br/>
        <w:t>Dozent: Petra Beispiel</w:t>
        <w:br/>
        <w:br/>
        <w:t>Herzlichen Glückwunsch zur bestandenen Prüfung!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