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Urkunde 3</w:t>
      </w:r>
    </w:p>
    <w:p>
      <w:r>
        <w:t>Erstellen Sie eine Urkunde.</w:t>
      </w:r>
    </w:p>
    <w:p>
      <w:r>
        <w:t>Beispiel: Diese Urkunde wird vergeben an [Name] für [Leistung].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