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Urkunde 5</w:t>
      </w:r>
    </w:p>
    <w:p>
      <w:pPr>
        <w:pStyle w:val="Heading1"/>
      </w:pPr>
      <w:r>
        <w:t>Einleitung</w:t>
      </w:r>
    </w:p>
    <w:p>
      <w:r>
        <w:t>Urkunde für [Leistung/Preis].</w:t>
      </w:r>
    </w:p>
    <w:p/>
    <w:p>
      <w:pPr>
        <w:pStyle w:val="Heading1"/>
      </w:pPr>
      <w:r>
        <w:t>Details</w:t>
      </w:r>
    </w:p>
    <w:p>
      <w:r>
        <w:t>Verliehen an: [Name]</w:t>
        <w:br/>
        <w:t>Leistung: [Leistung]</w:t>
        <w:br/>
        <w:t>Preis: [Preis]</w:t>
      </w:r>
    </w:p>
    <w:p/>
    <w:p>
      <w:pPr>
        <w:pStyle w:val="Heading1"/>
      </w:pPr>
      <w:r>
        <w:t>Schluss</w:t>
      </w:r>
    </w:p>
    <w:p>
      <w:r>
        <w:t>Herzlichen Glückwunsch für die herausragende Leistung!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