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Titel</w:t>
      </w:r>
    </w:p>
    <w:p>
      <w:r>
        <w:t>Urkunde</w:t>
      </w:r>
    </w:p>
    <w:p>
      <w:pPr>
        <w:pStyle w:val="Heading1"/>
      </w:pPr>
      <w:r>
        <w:t>Text</w:t>
      </w:r>
    </w:p>
    <w:p>
      <w:r>
        <w:t>Hiermit wird Max Mustermann die Ehrenmitgliedschaft im Verein Musterstadt e.V. verliehen in Anerkennung seiner herausragenden Verdienste und seines Engagements.</w:t>
      </w:r>
    </w:p>
    <w:p>
      <w:pPr>
        <w:pStyle w:val="Heading1"/>
      </w:pPr>
      <w:r>
        <w:t>Datum</w:t>
      </w:r>
    </w:p>
    <w:p>
      <w:r>
        <w:t>Musterstadt, 24. Januar 2025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