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Urkunde Feuerwehr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Urkunde</w:t>
      </w:r>
    </w:p>
    <w:p>
      <w:r>
        <w:br/>
      </w:r>
    </w:p>
    <w:p>
      <w:r>
        <w:rPr>
          <w:b/>
          <w:sz w:val="24"/>
        </w:rPr>
        <w:t>Ehrung</w:t>
      </w:r>
    </w:p>
    <w:p>
      <w:r>
        <w:t>Diese Urkunde wird verliehen an ______________ für herausragende Leistungen in der Feuerwehr.</w:t>
      </w:r>
    </w:p>
    <w:p>
      <w:r>
        <w:br/>
      </w:r>
    </w:p>
    <w:p>
      <w:r>
        <w:rPr>
          <w:b/>
          <w:sz w:val="24"/>
        </w:rPr>
        <w:t>Datum &amp; Unterschrift</w:t>
      </w:r>
    </w:p>
    <w:p>
      <w:r>
        <w:t>Datum: ______________</w:t>
        <w:br/>
        <w:t>Unterzeichner: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