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Urkunde Fussball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Fußball-Urkunde</w:t>
      </w:r>
    </w:p>
    <w:p>
      <w:r>
        <w:br/>
      </w:r>
    </w:p>
    <w:p>
      <w:r>
        <w:rPr>
          <w:b/>
          <w:sz w:val="24"/>
        </w:rPr>
        <w:t>Ehrung</w:t>
      </w:r>
    </w:p>
    <w:p>
      <w:r>
        <w:t>Diese Urkunde wird verliehen an ______________ für besondere sportliche Leistungen.</w:t>
      </w:r>
    </w:p>
    <w:p>
      <w:r>
        <w:br/>
      </w:r>
    </w:p>
    <w:p>
      <w:r>
        <w:rPr>
          <w:b/>
          <w:sz w:val="24"/>
        </w:rPr>
        <w:t>Datum &amp; Unterschrift</w:t>
      </w:r>
    </w:p>
    <w:p>
      <w:r>
        <w:t>Datum: ______________</w:t>
        <w:br/>
        <w:t>Verein: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