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Urkunde Jubiläum</w:t>
      </w:r>
    </w:p>
    <w:p>
      <w:pPr>
        <w:pStyle w:val="Heading2"/>
      </w:pPr>
      <w:r>
        <w:t>Titel</w:t>
      </w:r>
    </w:p>
    <w:p>
      <w:pPr>
        <w:pStyle w:val="ListBullet"/>
      </w:pPr>
      <w:r>
        <w:t>Ehrenurkunde</w:t>
      </w:r>
    </w:p>
    <w:p>
      <w:pPr>
        <w:pStyle w:val="Heading2"/>
      </w:pPr>
      <w:r>
        <w:t>Name</w:t>
      </w:r>
    </w:p>
    <w:p>
      <w:pPr>
        <w:pStyle w:val="ListBullet"/>
      </w:pPr>
      <w:r>
        <w:t>Diese Urkunde wird verliehen an: [Name]</w:t>
      </w:r>
    </w:p>
    <w:p>
      <w:pPr>
        <w:pStyle w:val="Heading2"/>
      </w:pPr>
      <w:r>
        <w:t>Anlass</w:t>
      </w:r>
    </w:p>
    <w:p>
      <w:pPr>
        <w:pStyle w:val="ListBullet"/>
      </w:pPr>
      <w:r>
        <w:t>Für [Jahre] Jahre herausragenden Einsatz</w:t>
      </w:r>
    </w:p>
    <w:p>
      <w:pPr>
        <w:pStyle w:val="Heading2"/>
      </w:pPr>
      <w:r>
        <w:t>Datum &amp; Unterschrift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