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Urkunde</w:t>
      </w:r>
    </w:p>
    <w:p>
      <w:r>
        <w:t>Urkunde</w:t>
      </w:r>
    </w:p>
    <w:p/>
    <w:p>
      <w:r>
        <w:t>für herausragende Leistung</w:t>
      </w:r>
    </w:p>
    <w:p/>
    <w:p>
      <w:r>
        <w:t>Hiermit wird Max Mustermann für seinen großartigen Einsatz im Schulprojekt 'Umwelt retten' ausgezeichnet.</w:t>
      </w:r>
    </w:p>
    <w:p/>
    <w:p>
      <w:r>
        <w:t>Datum: 22.01.2025</w:t>
      </w:r>
    </w:p>
    <w:p/>
    <w:p>
      <w:r>
        <w:t>__________________________</w:t>
      </w:r>
    </w:p>
    <w:p>
      <w:r>
        <w:t>Unterschrift des Lehrers</w:t>
      </w:r>
    </w:p>
    <w:p/>
    <w:p>
      <w:r>
        <w:t>__________________________</w:t>
      </w:r>
    </w:p>
    <w:p>
      <w:r>
        <w:t>Schulleiter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