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Urlaubsantrag</w:t>
      </w:r>
    </w:p>
    <w:p>
      <w:pPr>
        <w:pStyle w:val="Heading2"/>
      </w:pPr>
      <w:r>
        <w:t>Einleitung</w:t>
      </w:r>
    </w:p>
    <w:p>
      <w:r>
        <w:t>Urlaubsantrag von [Name].</w:t>
      </w:r>
    </w:p>
    <w:p>
      <w:pPr>
        <w:pStyle w:val="Heading2"/>
      </w:pPr>
      <w:r>
        <w:t>Urlaubsdetails</w:t>
      </w:r>
    </w:p>
    <w:p>
      <w:r>
        <w:t>Zeitraum: [Datum von - bis]</w:t>
        <w:br/>
        <w:t>Resturlaub: [Tage]</w:t>
      </w:r>
    </w:p>
    <w:p>
      <w:pPr>
        <w:pStyle w:val="Heading2"/>
      </w:pPr>
      <w:r>
        <w:t>Begründung</w:t>
      </w:r>
    </w:p>
    <w:p>
      <w:r>
        <w:t>Falls notwendig, Begründung für Urlaub: [Beschreibung].</w:t>
      </w:r>
    </w:p>
    <w:p>
      <w:pPr>
        <w:pStyle w:val="Heading2"/>
      </w:pPr>
      <w:r>
        <w:t>Unterschriften</w:t>
      </w:r>
    </w:p>
    <w:p>
      <w:r>
        <w:t>Mitarbeiter: [Name]</w:t>
        <w:br/>
        <w:t>Vorgesetzter: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