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Urlaubsantrag Muster</w:t>
      </w:r>
    </w:p>
    <w:p>
      <w:r>
        <w:t>URLAUBSANTRAG</w:t>
        <w:br/>
        <w:br/>
        <w:t xml:space="preserve">**Mitarbeiter:** [Name]  </w:t>
        <w:br/>
        <w:t xml:space="preserve">**Abteilung:** [Abteilung]  </w:t>
        <w:br/>
        <w:t xml:space="preserve">**Urlaubszeitraum:** [XX.XX.XXXX – XX.XX.XXXX]  </w:t>
        <w:br/>
        <w:br/>
        <w:t xml:space="preserve">**Grund:** ☐ Erholung ☐ Sonstiges  </w:t>
        <w:br/>
        <w:br/>
        <w:t xml:space="preserve">Genehmigt von: ______________  </w:t>
        <w:br/>
        <w:t xml:space="preserve">Unterschrift Mitarbeiter: ______________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