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Urlaubsbescheinigung</w:t>
        <w:br/>
        <w:t>Hiermit bescheinige ich, dass Max Mustermann in der Zeit vom 01.06.2025 bis 15.06.2025 Urlaub genommen hat. Während dieses Zeitraums ist er nicht im Dienst.</w:t>
        <w:br/>
        <w:br/>
        <w:t>Mit freundlichen Grüßen,</w:t>
        <w:br/>
        <w:t>Musterfirma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