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Urlaubsliste</w:t>
      </w:r>
    </w:p>
    <w:p>
      <w:r>
        <w:t>Beispielinhalt für die Urlaubsliste:</w:t>
        <w:br/>
        <w:t>Name: Max Mustermann</w:t>
        <w:br/>
        <w:t>Zielort: Mallorca</w:t>
        <w:br/>
        <w:t>Reisezeitraum: 01.06.2025 - 14.06.2025</w:t>
        <w:br/>
        <w:t>Unterkunft: Hotel XYZ</w:t>
        <w:br/>
        <w:t>Aktivitäten: Strand, Ausflüge, Shopping</w:t>
        <w:br/>
        <w:t>Budget: [Betrag]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